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678D" w14:textId="77777777" w:rsidR="00836FD3" w:rsidRPr="00836FD3" w:rsidRDefault="00836FD3" w:rsidP="000E4513">
      <w:pPr>
        <w:pStyle w:val="Geenafstand"/>
      </w:pPr>
    </w:p>
    <w:p w14:paraId="29D37BF9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  <w:r w:rsidRPr="007F3205">
        <w:rPr>
          <w:rFonts w:eastAsia="Calibri" w:cs="Times New Roman"/>
          <w:b/>
          <w:kern w:val="0"/>
          <w:sz w:val="22"/>
          <w14:ligatures w14:val="none"/>
        </w:rPr>
        <w:t>Van:</w:t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  <w:r w:rsidRPr="007F3205">
        <w:rPr>
          <w:rFonts w:eastAsia="Calibri" w:cs="Times New Roman"/>
          <w:b/>
          <w:kern w:val="0"/>
          <w:sz w:val="22"/>
          <w14:ligatures w14:val="none"/>
        </w:rPr>
        <w:tab/>
      </w:r>
    </w:p>
    <w:p w14:paraId="3147B69B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color w:val="000000"/>
          <w:kern w:val="0"/>
          <w:sz w:val="22"/>
          <w14:ligatures w14:val="none"/>
        </w:rPr>
      </w:pP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>&lt;Uw naam&gt;</w:t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27352629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>&lt;Straat&gt;</w:t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3D05C22B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>&lt;Postcode + plaats&gt;</w:t>
      </w:r>
      <w:r w:rsidRPr="007F3205">
        <w:rPr>
          <w:rFonts w:eastAsia="Calibri" w:cs="Times New Roman"/>
          <w:color w:val="000000"/>
          <w:kern w:val="0"/>
          <w:sz w:val="22"/>
          <w14:ligatures w14:val="none"/>
        </w:rPr>
        <w:tab/>
      </w:r>
    </w:p>
    <w:p w14:paraId="20F6CC35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7F3205">
        <w:rPr>
          <w:rFonts w:eastAsia="Calibri" w:cs="Times New Roman"/>
          <w:kern w:val="0"/>
          <w:sz w:val="22"/>
          <w14:ligatures w14:val="none"/>
        </w:rPr>
        <w:t>&lt;Telefoonnummer&gt;</w:t>
      </w:r>
      <w:r w:rsidRPr="007F3205">
        <w:rPr>
          <w:rFonts w:eastAsia="Calibri" w:cs="Times New Roman"/>
          <w:kern w:val="0"/>
          <w:sz w:val="22"/>
          <w14:ligatures w14:val="none"/>
        </w:rPr>
        <w:tab/>
      </w:r>
    </w:p>
    <w:p w14:paraId="3704C5E7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7F3205">
        <w:rPr>
          <w:rFonts w:eastAsia="Calibri" w:cs="Times New Roman"/>
          <w:kern w:val="0"/>
          <w:sz w:val="22"/>
          <w14:ligatures w14:val="none"/>
        </w:rPr>
        <w:t>&lt;BSN&gt;</w:t>
      </w:r>
      <w:r w:rsidRPr="007F3205">
        <w:rPr>
          <w:rFonts w:eastAsia="Calibri" w:cs="Times New Roman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kern w:val="0"/>
          <w:sz w:val="22"/>
          <w14:ligatures w14:val="none"/>
        </w:rPr>
        <w:tab/>
      </w:r>
      <w:r w:rsidRPr="007F3205">
        <w:rPr>
          <w:rFonts w:eastAsia="Calibri" w:cs="Times New Roman"/>
          <w:kern w:val="0"/>
          <w:sz w:val="22"/>
          <w14:ligatures w14:val="none"/>
        </w:rPr>
        <w:tab/>
      </w:r>
    </w:p>
    <w:p w14:paraId="4D28EEAE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</w:p>
    <w:p w14:paraId="36597928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  <w:r w:rsidRPr="007F3205">
        <w:rPr>
          <w:rFonts w:eastAsia="Calibri" w:cs="Times New Roman"/>
          <w:b/>
          <w:kern w:val="0"/>
          <w:sz w:val="22"/>
          <w14:ligatures w14:val="none"/>
        </w:rPr>
        <w:t>Aan:</w:t>
      </w:r>
    </w:p>
    <w:p w14:paraId="2189B53F" w14:textId="6795E796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 xml:space="preserve">Dienst </w:t>
      </w: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Toeslagen</w:t>
      </w: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br/>
        <w:t>Postbus 4510</w:t>
      </w: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br/>
        <w:t>6401 JA  Heerlen</w:t>
      </w:r>
    </w:p>
    <w:p w14:paraId="3AFAF0D4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47F5BEAC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7F3205">
        <w:rPr>
          <w:rFonts w:eastAsia="Calibri" w:cs="Times New Roman"/>
          <w:kern w:val="0"/>
          <w:sz w:val="22"/>
          <w14:ligatures w14:val="none"/>
        </w:rPr>
        <w:t>Datum: &lt;Vul hier de datum van vandaag in&gt;</w:t>
      </w:r>
    </w:p>
    <w:p w14:paraId="39A0952A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</w:p>
    <w:p w14:paraId="60874D70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b/>
          <w:kern w:val="0"/>
          <w:sz w:val="22"/>
          <w14:ligatures w14:val="none"/>
        </w:rPr>
      </w:pPr>
      <w:r w:rsidRPr="007F3205">
        <w:rPr>
          <w:rFonts w:eastAsia="Calibri" w:cs="Times New Roman"/>
          <w:b/>
          <w:kern w:val="0"/>
          <w:sz w:val="22"/>
          <w14:ligatures w14:val="none"/>
        </w:rPr>
        <w:t>Onderwerp: Mijn toeslagpartner woont in een zorginstelling</w:t>
      </w:r>
    </w:p>
    <w:p w14:paraId="41B2B215" w14:textId="77777777" w:rsidR="007F3205" w:rsidRPr="007F3205" w:rsidRDefault="007F3205" w:rsidP="007F3205">
      <w:pPr>
        <w:suppressAutoHyphens/>
        <w:autoSpaceDN w:val="0"/>
        <w:spacing w:line="360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7F6694C9" w14:textId="50254B36" w:rsidR="007F3205" w:rsidRPr="007F3205" w:rsidRDefault="007F3205" w:rsidP="007F3205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7F3205">
        <w:rPr>
          <w:rFonts w:eastAsia="Calibri" w:cs="Times New Roman"/>
          <w:kern w:val="0"/>
          <w:sz w:val="22"/>
          <w14:ligatures w14:val="none"/>
        </w:rPr>
        <w:t xml:space="preserve">Beste medewerker van de </w:t>
      </w:r>
      <w:r w:rsidR="00D23B82">
        <w:rPr>
          <w:rFonts w:eastAsia="Calibri" w:cs="Times New Roman"/>
          <w:kern w:val="0"/>
          <w:sz w:val="22"/>
          <w14:ligatures w14:val="none"/>
        </w:rPr>
        <w:t xml:space="preserve">Dienst </w:t>
      </w:r>
      <w:r w:rsidRPr="007F3205">
        <w:rPr>
          <w:rFonts w:eastAsia="Calibri" w:cs="Times New Roman"/>
          <w:kern w:val="0"/>
          <w:sz w:val="22"/>
          <w14:ligatures w14:val="none"/>
        </w:rPr>
        <w:t>Toeslagen,</w:t>
      </w:r>
    </w:p>
    <w:p w14:paraId="1D66D5F6" w14:textId="77777777" w:rsidR="007F3205" w:rsidRPr="007F3205" w:rsidRDefault="007F3205" w:rsidP="007F3205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0D2B0A6C" w14:textId="77777777" w:rsidR="007F3205" w:rsidRPr="007F3205" w:rsidRDefault="007F3205" w:rsidP="007F3205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  <w:r w:rsidRPr="007F3205">
        <w:rPr>
          <w:rFonts w:eastAsia="Calibri" w:cs="Times New Roman"/>
          <w:kern w:val="0"/>
          <w:sz w:val="22"/>
          <w14:ligatures w14:val="none"/>
        </w:rPr>
        <w:t xml:space="preserve">Sinds &lt;vul hier de datum in dat uw partner naar een zorginstelling ging&gt; woont mijn toeslagpartner &lt;naam toeslagpartner&gt; met BSN &lt;BSN toeslagpartner&gt; in een zorginstelling op adres &lt;adres zorginstelling&gt;. Ik laat u met deze brief weten dat wij vanaf die datum geen toeslagpartner meer willen zijn. </w:t>
      </w:r>
    </w:p>
    <w:p w14:paraId="473B92B9" w14:textId="77777777" w:rsidR="007F3205" w:rsidRPr="007F3205" w:rsidRDefault="007F3205" w:rsidP="007F3205">
      <w:pPr>
        <w:suppressAutoHyphens/>
        <w:autoSpaceDN w:val="0"/>
        <w:spacing w:line="276" w:lineRule="auto"/>
        <w:textAlignment w:val="baseline"/>
        <w:rPr>
          <w:rFonts w:eastAsia="Calibri" w:cs="Times New Roman"/>
          <w:kern w:val="0"/>
          <w:sz w:val="22"/>
          <w14:ligatures w14:val="none"/>
        </w:rPr>
      </w:pPr>
    </w:p>
    <w:p w14:paraId="6D311CDB" w14:textId="1A14CE84" w:rsidR="00035AA1" w:rsidRDefault="00035AA1" w:rsidP="007F3205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</w:p>
    <w:p w14:paraId="53C37753" w14:textId="6B9FD166" w:rsidR="007F3205" w:rsidRPr="007F3205" w:rsidRDefault="007F3205" w:rsidP="007F3205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Calibri" w:cs="Times New Roman"/>
          <w:kern w:val="0"/>
          <w14:ligatures w14:val="none"/>
        </w:rPr>
      </w:pP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Met vriendelijke groet,</w:t>
      </w:r>
    </w:p>
    <w:p w14:paraId="0CC59913" w14:textId="77777777" w:rsidR="007F3205" w:rsidRPr="007F3205" w:rsidRDefault="007F3205" w:rsidP="007F3205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</w:p>
    <w:p w14:paraId="138E334A" w14:textId="2B7B833A" w:rsidR="007F3205" w:rsidRPr="007F3205" w:rsidRDefault="007F3205" w:rsidP="007F3205">
      <w:pPr>
        <w:shd w:val="clear" w:color="auto" w:fill="FFFFFF"/>
        <w:suppressAutoHyphens/>
        <w:autoSpaceDN w:val="0"/>
        <w:spacing w:before="100" w:after="100" w:line="276" w:lineRule="auto"/>
        <w:textAlignment w:val="baseline"/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</w:pP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&lt;uw handtekening of de handtekening van uw toeslagpartner&gt; *</w:t>
      </w:r>
    </w:p>
    <w:p w14:paraId="10AD6936" w14:textId="703699C9" w:rsidR="00836FD3" w:rsidRPr="00836FD3" w:rsidRDefault="007F3205" w:rsidP="00FF2376">
      <w:pPr>
        <w:pStyle w:val="Geenafstand"/>
      </w:pPr>
      <w:r w:rsidRPr="007F3205">
        <w:rPr>
          <w:rFonts w:eastAsia="Times New Roman" w:cs="Times New Roman"/>
          <w:color w:val="000000"/>
          <w:kern w:val="0"/>
          <w:sz w:val="22"/>
          <w:lang w:eastAsia="nl-NL"/>
          <w14:ligatures w14:val="none"/>
        </w:rPr>
        <w:t>&lt;uw naam of naam van uw toeslagpartner&gt; *</w:t>
      </w:r>
    </w:p>
    <w:sectPr w:rsidR="00836FD3" w:rsidRPr="00836F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FE31" w14:textId="77777777" w:rsidR="00035AA1" w:rsidRDefault="00035AA1" w:rsidP="00035AA1">
      <w:pPr>
        <w:spacing w:line="240" w:lineRule="auto"/>
      </w:pPr>
      <w:r>
        <w:separator/>
      </w:r>
    </w:p>
  </w:endnote>
  <w:endnote w:type="continuationSeparator" w:id="0">
    <w:p w14:paraId="76F891B3" w14:textId="77777777" w:rsidR="00035AA1" w:rsidRDefault="00035AA1" w:rsidP="00035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654D" w14:textId="77777777" w:rsidR="00FF2376" w:rsidRPr="00D23B82" w:rsidRDefault="00FF2376" w:rsidP="00FF2376">
    <w:pPr>
      <w:suppressAutoHyphens/>
      <w:autoSpaceDN w:val="0"/>
      <w:spacing w:line="276" w:lineRule="auto"/>
      <w:textAlignment w:val="baseline"/>
      <w:rPr>
        <w:rFonts w:eastAsia="Calibri" w:cs="Times New Roman"/>
        <w:i/>
        <w:kern w:val="0"/>
        <w:szCs w:val="18"/>
        <w14:ligatures w14:val="none"/>
      </w:rPr>
    </w:pPr>
    <w:r w:rsidRPr="00D23B82">
      <w:rPr>
        <w:rFonts w:eastAsia="Calibri" w:cs="Times New Roman"/>
        <w:i/>
        <w:kern w:val="0"/>
        <w:szCs w:val="18"/>
        <w14:ligatures w14:val="none"/>
      </w:rPr>
      <w:t>* Er is 1 handtekening nodig.</w:t>
    </w:r>
  </w:p>
  <w:p w14:paraId="75750213" w14:textId="77777777" w:rsidR="00FF2376" w:rsidRDefault="00FF23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725" w14:textId="77777777" w:rsidR="00035AA1" w:rsidRDefault="00035AA1" w:rsidP="00035AA1">
      <w:pPr>
        <w:spacing w:line="240" w:lineRule="auto"/>
      </w:pPr>
      <w:r>
        <w:separator/>
      </w:r>
    </w:p>
  </w:footnote>
  <w:footnote w:type="continuationSeparator" w:id="0">
    <w:p w14:paraId="329E5F8D" w14:textId="77777777" w:rsidR="00035AA1" w:rsidRDefault="00035AA1" w:rsidP="00035A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25437">
    <w:abstractNumId w:val="2"/>
  </w:num>
  <w:num w:numId="2" w16cid:durableId="2143689475">
    <w:abstractNumId w:val="1"/>
  </w:num>
  <w:num w:numId="3" w16cid:durableId="1075711780">
    <w:abstractNumId w:val="0"/>
  </w:num>
  <w:num w:numId="4" w16cid:durableId="1081414696">
    <w:abstractNumId w:val="1"/>
  </w:num>
  <w:num w:numId="5" w16cid:durableId="473062323">
    <w:abstractNumId w:val="3"/>
  </w:num>
  <w:num w:numId="6" w16cid:durableId="2100520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05"/>
    <w:rsid w:val="00035AA1"/>
    <w:rsid w:val="000E4513"/>
    <w:rsid w:val="000F0A32"/>
    <w:rsid w:val="00123231"/>
    <w:rsid w:val="001E10EF"/>
    <w:rsid w:val="002573E7"/>
    <w:rsid w:val="002819EC"/>
    <w:rsid w:val="002A6674"/>
    <w:rsid w:val="00310B62"/>
    <w:rsid w:val="00392917"/>
    <w:rsid w:val="005F44D8"/>
    <w:rsid w:val="006B706C"/>
    <w:rsid w:val="0071262A"/>
    <w:rsid w:val="007637F4"/>
    <w:rsid w:val="007F3205"/>
    <w:rsid w:val="00836FD3"/>
    <w:rsid w:val="00930EEB"/>
    <w:rsid w:val="00BD0062"/>
    <w:rsid w:val="00D23B82"/>
    <w:rsid w:val="00D76A6B"/>
    <w:rsid w:val="00DA7CBE"/>
    <w:rsid w:val="00E45B7C"/>
    <w:rsid w:val="00F106CB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E26F"/>
  <w15:chartTrackingRefBased/>
  <w15:docId w15:val="{E0D6646A-D3B1-4043-AEBE-5E37A48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513"/>
    <w:pPr>
      <w:spacing w:after="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7F32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32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32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32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32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32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3205"/>
    <w:rPr>
      <w:rFonts w:eastAsiaTheme="majorEastAsia" w:cstheme="majorBidi"/>
      <w:i/>
      <w:iCs/>
      <w:color w:val="365F91" w:themeColor="accent1" w:themeShade="BF"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3205"/>
    <w:rPr>
      <w:rFonts w:eastAsiaTheme="majorEastAsia" w:cstheme="majorBidi"/>
      <w:color w:val="365F91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3205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3205"/>
    <w:rPr>
      <w:rFonts w:eastAsiaTheme="majorEastAsia" w:cstheme="majorBidi"/>
      <w:color w:val="595959" w:themeColor="text1" w:themeTint="A6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3205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3205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Standaard"/>
    <w:next w:val="Standaard"/>
    <w:link w:val="TitelChar"/>
    <w:uiPriority w:val="10"/>
    <w:rsid w:val="007F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7F32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7F3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3205"/>
    <w:rPr>
      <w:rFonts w:ascii="Verdana" w:hAnsi="Verdana"/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rsid w:val="007F3205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F32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3205"/>
    <w:rPr>
      <w:rFonts w:ascii="Verdana" w:hAnsi="Verdana"/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rsid w:val="007F3205"/>
    <w:rPr>
      <w:b/>
      <w:bCs/>
      <w:smallCaps/>
      <w:color w:val="365F91" w:themeColor="accent1" w:themeShade="BF"/>
      <w:spacing w:val="5"/>
    </w:rPr>
  </w:style>
  <w:style w:type="paragraph" w:styleId="Revisie">
    <w:name w:val="Revision"/>
    <w:hidden/>
    <w:uiPriority w:val="99"/>
    <w:semiHidden/>
    <w:rsid w:val="007F3205"/>
    <w:pPr>
      <w:spacing w:after="0" w:line="240" w:lineRule="auto"/>
    </w:pPr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035AA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AA1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035AA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AA1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203E-E868-4113-A647-C9ABFEC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>Ministerie van Financien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2025-01-30T13:43:00Z</dcterms:created>
  <dcterms:modified xsi:type="dcterms:W3CDTF">2025-01-30T13:43:00Z</dcterms:modified>
</cp:coreProperties>
</file>